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A024" w14:textId="13738E27" w:rsidR="00E47831" w:rsidRPr="00FD2CA6" w:rsidRDefault="000B26A1" w:rsidP="00FD2CA6">
      <w:pPr>
        <w:pStyle w:val="Titolo1"/>
        <w:spacing w:before="0" w:line="240" w:lineRule="auto"/>
        <w:jc w:val="center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MODULO DI DELEGA PER ASSEMBLEA CONDOMINIALE</w:t>
      </w:r>
    </w:p>
    <w:p w14:paraId="131FAA58" w14:textId="77777777" w:rsidR="00FD2CA6" w:rsidRPr="00FD2CA6" w:rsidRDefault="00FD2CA6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</w:p>
    <w:p w14:paraId="04E87001" w14:textId="3724A020" w:rsidR="00E47831" w:rsidRPr="00FD2CA6" w:rsidRDefault="000B26A1" w:rsidP="00FD2CA6">
      <w:pPr>
        <w:spacing w:after="120" w:line="240" w:lineRule="auto"/>
        <w:jc w:val="right"/>
        <w:rPr>
          <w:rFonts w:ascii="Mangal" w:hAnsi="Mangal" w:cs="Mangal"/>
          <w:sz w:val="16"/>
          <w:szCs w:val="16"/>
        </w:rPr>
      </w:pPr>
      <w:r w:rsidRPr="00FD2CA6">
        <w:rPr>
          <w:rFonts w:ascii="Mangal" w:hAnsi="Mangal" w:cs="Mangal"/>
          <w:sz w:val="16"/>
          <w:szCs w:val="16"/>
        </w:rPr>
        <w:t xml:space="preserve">Condominio </w:t>
      </w:r>
      <w:proofErr w:type="spellStart"/>
      <w:r w:rsidRPr="00FD2CA6">
        <w:rPr>
          <w:rFonts w:ascii="Mangal" w:hAnsi="Mangal" w:cs="Mangal"/>
          <w:sz w:val="16"/>
          <w:szCs w:val="16"/>
        </w:rPr>
        <w:t>sito</w:t>
      </w:r>
      <w:proofErr w:type="spellEnd"/>
      <w:r w:rsidRPr="00FD2CA6">
        <w:rPr>
          <w:rFonts w:ascii="Mangal" w:hAnsi="Mangal" w:cs="Mangal"/>
          <w:sz w:val="16"/>
          <w:szCs w:val="16"/>
        </w:rPr>
        <w:t xml:space="preserve"> in: ____________________________</w:t>
      </w:r>
    </w:p>
    <w:p w14:paraId="641D918E" w14:textId="77777777" w:rsidR="00E47831" w:rsidRPr="00FD2CA6" w:rsidRDefault="000B26A1" w:rsidP="00FD2CA6">
      <w:pPr>
        <w:spacing w:after="120" w:line="240" w:lineRule="auto"/>
        <w:jc w:val="right"/>
        <w:rPr>
          <w:rFonts w:ascii="Mangal" w:hAnsi="Mangal" w:cs="Mangal"/>
          <w:sz w:val="16"/>
          <w:szCs w:val="16"/>
        </w:rPr>
      </w:pPr>
      <w:r w:rsidRPr="00FD2CA6">
        <w:rPr>
          <w:rFonts w:ascii="Mangal" w:hAnsi="Mangal" w:cs="Mangal"/>
          <w:sz w:val="16"/>
          <w:szCs w:val="16"/>
        </w:rPr>
        <w:t>Via/Piazza: ____________________________________</w:t>
      </w:r>
    </w:p>
    <w:p w14:paraId="5D65E175" w14:textId="77777777" w:rsidR="00E47831" w:rsidRPr="00FD2CA6" w:rsidRDefault="00E4783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</w:p>
    <w:p w14:paraId="28871C6C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b/>
          <w:bCs/>
          <w:sz w:val="18"/>
          <w:szCs w:val="18"/>
        </w:rPr>
      </w:pPr>
      <w:r w:rsidRPr="00FD2CA6">
        <w:rPr>
          <w:rFonts w:ascii="Mangal" w:hAnsi="Mangal" w:cs="Mangal"/>
          <w:b/>
          <w:bCs/>
          <w:sz w:val="18"/>
          <w:szCs w:val="18"/>
        </w:rPr>
        <w:t>Il/La sottoscritto/a:</w:t>
      </w:r>
    </w:p>
    <w:p w14:paraId="625A29AF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Nome e Cognome: ____________________________________</w:t>
      </w:r>
    </w:p>
    <w:p w14:paraId="37FDFF3C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 xml:space="preserve">Nato/a </w:t>
      </w:r>
      <w:proofErr w:type="gramStart"/>
      <w:r w:rsidRPr="00FD2CA6">
        <w:rPr>
          <w:rFonts w:ascii="Mangal" w:hAnsi="Mangal" w:cs="Mangal"/>
          <w:sz w:val="18"/>
          <w:szCs w:val="18"/>
        </w:rPr>
        <w:t xml:space="preserve">a: </w:t>
      </w:r>
      <w:r w:rsidRPr="00FD2CA6">
        <w:rPr>
          <w:rFonts w:ascii="Mangal" w:hAnsi="Mangal" w:cs="Mangal"/>
          <w:sz w:val="18"/>
          <w:szCs w:val="18"/>
        </w:rPr>
        <w:t>_</w:t>
      </w:r>
      <w:proofErr w:type="gramEnd"/>
      <w:r w:rsidRPr="00FD2CA6">
        <w:rPr>
          <w:rFonts w:ascii="Mangal" w:hAnsi="Mangal" w:cs="Mangal"/>
          <w:sz w:val="18"/>
          <w:szCs w:val="18"/>
        </w:rPr>
        <w:t>______________________ il _______________</w:t>
      </w:r>
    </w:p>
    <w:p w14:paraId="2635606A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Codice Fiscale: _________________________________</w:t>
      </w:r>
    </w:p>
    <w:p w14:paraId="68C07E26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Residente in: ___________________________________</w:t>
      </w:r>
    </w:p>
    <w:p w14:paraId="3BB4681F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In qualità di proprietario dell’unità immobiliare n. _________</w:t>
      </w:r>
    </w:p>
    <w:p w14:paraId="130B51D2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Scala: _________ Interno: _________</w:t>
      </w:r>
    </w:p>
    <w:p w14:paraId="344E8FA0" w14:textId="77777777" w:rsidR="00E47831" w:rsidRPr="00FD2CA6" w:rsidRDefault="00E4783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</w:p>
    <w:p w14:paraId="44E8B8A7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b/>
          <w:bCs/>
          <w:sz w:val="18"/>
          <w:szCs w:val="18"/>
        </w:rPr>
      </w:pPr>
      <w:r w:rsidRPr="00FD2CA6">
        <w:rPr>
          <w:rFonts w:ascii="Mangal" w:hAnsi="Mangal" w:cs="Mangal"/>
          <w:b/>
          <w:bCs/>
          <w:sz w:val="18"/>
          <w:szCs w:val="18"/>
        </w:rPr>
        <w:t>DELEGA</w:t>
      </w:r>
    </w:p>
    <w:p w14:paraId="2F00BC1B" w14:textId="77777777" w:rsidR="00E47831" w:rsidRPr="00FD2CA6" w:rsidRDefault="00E4783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</w:p>
    <w:p w14:paraId="4A3D1EB1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Il/La Sig./Sig.ra:</w:t>
      </w:r>
    </w:p>
    <w:p w14:paraId="25CF3FB3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Nome e Cognome del delegato: ___________________________</w:t>
      </w:r>
    </w:p>
    <w:p w14:paraId="1ACB6FE0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Codice Fiscale: _________________________________</w:t>
      </w:r>
    </w:p>
    <w:p w14:paraId="098FA08C" w14:textId="77777777" w:rsidR="00E47831" w:rsidRPr="00FD2CA6" w:rsidRDefault="00E4783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</w:p>
    <w:p w14:paraId="660EC8DD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 xml:space="preserve">a rappresentarlo/a all’Assemblea Condominiale che si terrà in prima convocazione il </w:t>
      </w:r>
      <w:proofErr w:type="gramStart"/>
      <w:r w:rsidRPr="00FD2CA6">
        <w:rPr>
          <w:rFonts w:ascii="Mangal" w:hAnsi="Mangal" w:cs="Mangal"/>
          <w:sz w:val="18"/>
          <w:szCs w:val="18"/>
        </w:rPr>
        <w:t>giorno __</w:t>
      </w:r>
      <w:proofErr w:type="gramEnd"/>
      <w:r w:rsidRPr="00FD2CA6">
        <w:rPr>
          <w:rFonts w:ascii="Mangal" w:hAnsi="Mangal" w:cs="Mangal"/>
          <w:sz w:val="18"/>
          <w:szCs w:val="18"/>
        </w:rPr>
        <w:t>______________ alle ore _________</w:t>
      </w:r>
    </w:p>
    <w:p w14:paraId="603CB45A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e in seconda convocazione il giorno ________________ alle ore _________</w:t>
      </w:r>
    </w:p>
    <w:p w14:paraId="13DFDA62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presso ___________________________________________,</w:t>
      </w:r>
    </w:p>
    <w:p w14:paraId="0DC9947B" w14:textId="77777777" w:rsidR="00E47831" w:rsidRPr="00FD2CA6" w:rsidRDefault="00E4783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</w:p>
    <w:p w14:paraId="0951F2FA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con facoltà di intervenire, discutere e deliberare su tutti i punti all’ordine del giorno, come se fosse il/la sottoscritto/a.</w:t>
      </w:r>
    </w:p>
    <w:p w14:paraId="27E30E74" w14:textId="77777777" w:rsidR="00E47831" w:rsidRPr="00FD2CA6" w:rsidRDefault="00E4783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</w:p>
    <w:p w14:paraId="4CAE435E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Data: ___ / __</w:t>
      </w:r>
      <w:proofErr w:type="gramStart"/>
      <w:r w:rsidRPr="00FD2CA6">
        <w:rPr>
          <w:rFonts w:ascii="Mangal" w:hAnsi="Mangal" w:cs="Mangal"/>
          <w:sz w:val="18"/>
          <w:szCs w:val="18"/>
        </w:rPr>
        <w:t>_ / _</w:t>
      </w:r>
      <w:proofErr w:type="gramEnd"/>
      <w:r w:rsidRPr="00FD2CA6">
        <w:rPr>
          <w:rFonts w:ascii="Mangal" w:hAnsi="Mangal" w:cs="Mangal"/>
          <w:sz w:val="18"/>
          <w:szCs w:val="18"/>
        </w:rPr>
        <w:t>______</w:t>
      </w:r>
    </w:p>
    <w:p w14:paraId="545B5513" w14:textId="77777777" w:rsidR="00E47831" w:rsidRPr="00FD2CA6" w:rsidRDefault="00E4783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</w:p>
    <w:p w14:paraId="4EDB9145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Firma del delegante: _______________________________</w:t>
      </w:r>
    </w:p>
    <w:p w14:paraId="5860D5F6" w14:textId="77777777" w:rsidR="00E47831" w:rsidRPr="00FD2CA6" w:rsidRDefault="000B26A1" w:rsidP="00FD2CA6">
      <w:pPr>
        <w:spacing w:after="120" w:line="240" w:lineRule="auto"/>
        <w:rPr>
          <w:rFonts w:ascii="Mangal" w:hAnsi="Mangal" w:cs="Mangal"/>
          <w:sz w:val="18"/>
          <w:szCs w:val="18"/>
        </w:rPr>
      </w:pPr>
      <w:r w:rsidRPr="00FD2CA6">
        <w:rPr>
          <w:rFonts w:ascii="Mangal" w:hAnsi="Mangal" w:cs="Mangal"/>
          <w:sz w:val="18"/>
          <w:szCs w:val="18"/>
        </w:rPr>
        <w:t>Firma del delegato (per accettazione): _______________________________ (facoltativa)</w:t>
      </w:r>
    </w:p>
    <w:sectPr w:rsidR="00E47831" w:rsidRPr="00FD2C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0215358">
    <w:abstractNumId w:val="8"/>
  </w:num>
  <w:num w:numId="2" w16cid:durableId="671182734">
    <w:abstractNumId w:val="6"/>
  </w:num>
  <w:num w:numId="3" w16cid:durableId="2023702757">
    <w:abstractNumId w:val="5"/>
  </w:num>
  <w:num w:numId="4" w16cid:durableId="1970623330">
    <w:abstractNumId w:val="4"/>
  </w:num>
  <w:num w:numId="5" w16cid:durableId="1958751695">
    <w:abstractNumId w:val="7"/>
  </w:num>
  <w:num w:numId="6" w16cid:durableId="205876105">
    <w:abstractNumId w:val="3"/>
  </w:num>
  <w:num w:numId="7" w16cid:durableId="966855552">
    <w:abstractNumId w:val="2"/>
  </w:num>
  <w:num w:numId="8" w16cid:durableId="2140294674">
    <w:abstractNumId w:val="1"/>
  </w:num>
  <w:num w:numId="9" w16cid:durableId="88946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26A1"/>
    <w:rsid w:val="0015074B"/>
    <w:rsid w:val="0029639D"/>
    <w:rsid w:val="00326F90"/>
    <w:rsid w:val="003E18A7"/>
    <w:rsid w:val="00AA1D8D"/>
    <w:rsid w:val="00B47730"/>
    <w:rsid w:val="00CB0664"/>
    <w:rsid w:val="00E47831"/>
    <w:rsid w:val="00FC693F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067459BB-FA17-4715-8302-2CE44EC6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 Crecco</cp:lastModifiedBy>
  <cp:revision>3</cp:revision>
  <dcterms:created xsi:type="dcterms:W3CDTF">2013-12-23T23:15:00Z</dcterms:created>
  <dcterms:modified xsi:type="dcterms:W3CDTF">2025-05-07T08:36:00Z</dcterms:modified>
  <cp:category/>
</cp:coreProperties>
</file>