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6470" w14:textId="77777777" w:rsidR="00413542" w:rsidRDefault="00413542" w:rsidP="00413542">
      <w:pPr>
        <w:spacing w:after="0" w:line="276" w:lineRule="auto"/>
        <w:jc w:val="center"/>
        <w:rPr>
          <w:rStyle w:val="TitoloCarattere"/>
          <w:sz w:val="56"/>
          <w:szCs w:val="56"/>
          <w:lang w:val="it-IT"/>
        </w:rPr>
      </w:pPr>
      <w:r w:rsidRPr="00413542">
        <w:rPr>
          <w:rStyle w:val="TitoloCarattere"/>
          <w:sz w:val="56"/>
          <w:szCs w:val="56"/>
          <w:lang w:val="it-IT"/>
        </w:rPr>
        <w:t xml:space="preserve">AVVISO DI INIZIO LAVORI </w:t>
      </w:r>
    </w:p>
    <w:p w14:paraId="1CF5998D" w14:textId="4160704F" w:rsidR="00413542" w:rsidRPr="00413542" w:rsidRDefault="00413542" w:rsidP="00413542">
      <w:pPr>
        <w:spacing w:after="0" w:line="276" w:lineRule="auto"/>
        <w:jc w:val="center"/>
        <w:rPr>
          <w:rFonts w:ascii="Aptos Light" w:hAnsi="Aptos Light"/>
          <w:sz w:val="28"/>
          <w:szCs w:val="24"/>
          <w:lang w:val="it-IT"/>
        </w:rPr>
      </w:pPr>
      <w:r w:rsidRPr="00413542">
        <w:rPr>
          <w:rStyle w:val="TitoloCarattere"/>
          <w:sz w:val="56"/>
          <w:szCs w:val="56"/>
          <w:lang w:val="it-IT"/>
        </w:rPr>
        <w:t>DI RISTRUTTURAZIONE</w:t>
      </w:r>
      <w:r w:rsidRPr="00413542">
        <w:rPr>
          <w:rFonts w:ascii="Aptos Light" w:hAnsi="Aptos Light"/>
          <w:sz w:val="22"/>
          <w:szCs w:val="20"/>
          <w:lang w:val="it-IT"/>
        </w:rPr>
        <w:br/>
      </w:r>
      <w:r w:rsidRPr="00413542">
        <w:rPr>
          <w:rFonts w:ascii="Segoe UI Emoji" w:hAnsi="Segoe UI Emoji" w:cs="Segoe UI Emoji"/>
          <w:sz w:val="28"/>
          <w:szCs w:val="24"/>
          <w:lang w:val="it-IT"/>
        </w:rPr>
        <w:t>📅</w:t>
      </w:r>
      <w:r w:rsidRPr="00413542">
        <w:rPr>
          <w:rFonts w:ascii="Aptos Light" w:hAnsi="Aptos Light"/>
          <w:sz w:val="28"/>
          <w:szCs w:val="24"/>
          <w:lang w:val="it-IT"/>
        </w:rPr>
        <w:t xml:space="preserve"> </w:t>
      </w:r>
      <w:r w:rsidRPr="00413542">
        <w:rPr>
          <w:rFonts w:ascii="Aptos Light" w:hAnsi="Aptos Light"/>
          <w:i/>
          <w:iCs/>
          <w:sz w:val="28"/>
          <w:szCs w:val="24"/>
          <w:lang w:val="it-IT"/>
        </w:rPr>
        <w:t>Dal [data di inizio] al [data di fine]</w:t>
      </w:r>
      <w:r w:rsidRPr="00413542">
        <w:rPr>
          <w:rFonts w:ascii="Aptos Light" w:hAnsi="Aptos Light"/>
          <w:sz w:val="28"/>
          <w:szCs w:val="24"/>
          <w:lang w:val="it-IT"/>
        </w:rPr>
        <w:br/>
      </w:r>
      <w:r w:rsidRPr="00413542">
        <w:rPr>
          <w:rFonts w:ascii="Segoe UI Emoji" w:hAnsi="Segoe UI Emoji" w:cs="Segoe UI Emoji"/>
          <w:sz w:val="28"/>
          <w:szCs w:val="24"/>
          <w:lang w:val="it-IT"/>
        </w:rPr>
        <w:t>📍</w:t>
      </w:r>
      <w:r w:rsidRPr="00413542">
        <w:rPr>
          <w:rFonts w:ascii="Aptos Light" w:hAnsi="Aptos Light"/>
          <w:sz w:val="28"/>
          <w:szCs w:val="24"/>
          <w:lang w:val="it-IT"/>
        </w:rPr>
        <w:t xml:space="preserve"> </w:t>
      </w:r>
      <w:r w:rsidRPr="00413542">
        <w:rPr>
          <w:rFonts w:ascii="Aptos Light" w:hAnsi="Aptos Light"/>
          <w:i/>
          <w:iCs/>
          <w:sz w:val="28"/>
          <w:szCs w:val="24"/>
          <w:lang w:val="it-IT"/>
        </w:rPr>
        <w:t>Appartamento [numero/scala], [Nome Cognome]</w:t>
      </w:r>
      <w:r w:rsidRPr="00413542">
        <w:rPr>
          <w:rFonts w:ascii="Aptos Light" w:hAnsi="Aptos Light"/>
          <w:sz w:val="28"/>
          <w:szCs w:val="24"/>
          <w:lang w:val="it-IT"/>
        </w:rPr>
        <w:br/>
      </w:r>
      <w:r w:rsidRPr="00413542">
        <w:rPr>
          <w:rFonts w:ascii="Segoe UI Emoji" w:hAnsi="Segoe UI Emoji" w:cs="Segoe UI Emoji"/>
          <w:sz w:val="28"/>
          <w:szCs w:val="24"/>
          <w:lang w:val="it-IT"/>
        </w:rPr>
        <w:t>📞</w:t>
      </w:r>
      <w:r w:rsidRPr="00413542">
        <w:rPr>
          <w:rFonts w:ascii="Aptos Light" w:hAnsi="Aptos Light"/>
          <w:sz w:val="28"/>
          <w:szCs w:val="24"/>
          <w:lang w:val="it-IT"/>
        </w:rPr>
        <w:t xml:space="preserve"> </w:t>
      </w:r>
      <w:r w:rsidRPr="00413542">
        <w:rPr>
          <w:rFonts w:ascii="Aptos Light" w:hAnsi="Aptos Light"/>
          <w:i/>
          <w:iCs/>
          <w:sz w:val="28"/>
          <w:szCs w:val="24"/>
          <w:lang w:val="it-IT"/>
        </w:rPr>
        <w:t>Recapito telefonico: [numero]</w:t>
      </w:r>
    </w:p>
    <w:p w14:paraId="151086D9" w14:textId="77777777" w:rsidR="00413542" w:rsidRPr="00413542" w:rsidRDefault="00413542" w:rsidP="00413542">
      <w:pPr>
        <w:spacing w:line="276" w:lineRule="auto"/>
        <w:rPr>
          <w:rFonts w:ascii="Aptos Light" w:hAnsi="Aptos Light"/>
          <w:lang w:val="it-IT"/>
        </w:rPr>
      </w:pPr>
      <w:r w:rsidRPr="00413542">
        <w:rPr>
          <w:rFonts w:ascii="Aptos Light" w:hAnsi="Aptos Light"/>
          <w:lang w:val="it-IT"/>
        </w:rPr>
        <w:pict w14:anchorId="55EA6A1C">
          <v:rect id="_x0000_i1031" style="width:0;height:1.5pt" o:hralign="center" o:hrstd="t" o:hr="t" fillcolor="#a0a0a0" stroked="f"/>
        </w:pict>
      </w:r>
    </w:p>
    <w:p w14:paraId="3611F764" w14:textId="77777777" w:rsidR="00413542" w:rsidRPr="00413542" w:rsidRDefault="00413542" w:rsidP="00413542">
      <w:pPr>
        <w:spacing w:line="276" w:lineRule="auto"/>
        <w:rPr>
          <w:rFonts w:ascii="Aptos Light" w:hAnsi="Aptos Light"/>
          <w:lang w:val="it-IT"/>
        </w:rPr>
      </w:pPr>
      <w:r w:rsidRPr="00413542">
        <w:rPr>
          <w:rFonts w:ascii="Aptos Light" w:hAnsi="Aptos Light"/>
          <w:lang w:val="it-IT"/>
        </w:rPr>
        <w:t>Gentili Condomini,</w:t>
      </w:r>
    </w:p>
    <w:p w14:paraId="6A4C98E2" w14:textId="77777777" w:rsidR="00413542" w:rsidRPr="00413542" w:rsidRDefault="00413542" w:rsidP="00413542">
      <w:pPr>
        <w:spacing w:line="276" w:lineRule="auto"/>
        <w:rPr>
          <w:rFonts w:ascii="Aptos Light" w:hAnsi="Aptos Light"/>
          <w:lang w:val="it-IT"/>
        </w:rPr>
      </w:pPr>
      <w:r w:rsidRPr="00413542">
        <w:rPr>
          <w:rFonts w:ascii="Aptos Light" w:hAnsi="Aptos Light"/>
          <w:lang w:val="it-IT"/>
        </w:rPr>
        <w:t xml:space="preserve">vi informo che, a partire dal giorno </w:t>
      </w:r>
      <w:r w:rsidRPr="00413542">
        <w:rPr>
          <w:rFonts w:ascii="Aptos Light" w:hAnsi="Aptos Light"/>
          <w:b/>
          <w:bCs/>
          <w:lang w:val="it-IT"/>
        </w:rPr>
        <w:t>[data di inizio]</w:t>
      </w:r>
      <w:r w:rsidRPr="00413542">
        <w:rPr>
          <w:rFonts w:ascii="Aptos Light" w:hAnsi="Aptos Light"/>
          <w:lang w:val="it-IT"/>
        </w:rPr>
        <w:t xml:space="preserve">, inizieranno lavori di </w:t>
      </w:r>
      <w:r w:rsidRPr="00413542">
        <w:rPr>
          <w:rFonts w:ascii="Aptos Light" w:hAnsi="Aptos Light"/>
          <w:b/>
          <w:bCs/>
          <w:lang w:val="it-IT"/>
        </w:rPr>
        <w:t>[tipo di intervento, es. ristrutturazione del bagno]</w:t>
      </w:r>
      <w:r w:rsidRPr="00413542">
        <w:rPr>
          <w:rFonts w:ascii="Aptos Light" w:hAnsi="Aptos Light"/>
          <w:lang w:val="it-IT"/>
        </w:rPr>
        <w:t xml:space="preserve"> nel mio appartamento, situato al </w:t>
      </w:r>
      <w:r w:rsidRPr="00413542">
        <w:rPr>
          <w:rFonts w:ascii="Aptos Light" w:hAnsi="Aptos Light"/>
          <w:b/>
          <w:bCs/>
          <w:lang w:val="it-IT"/>
        </w:rPr>
        <w:t>[piano, scala, interno]</w:t>
      </w:r>
      <w:r w:rsidRPr="00413542">
        <w:rPr>
          <w:rFonts w:ascii="Aptos Light" w:hAnsi="Aptos Light"/>
          <w:lang w:val="it-IT"/>
        </w:rPr>
        <w:t xml:space="preserve">, in </w:t>
      </w:r>
      <w:r w:rsidRPr="00413542">
        <w:rPr>
          <w:rFonts w:ascii="Aptos Light" w:hAnsi="Aptos Light"/>
          <w:b/>
          <w:bCs/>
          <w:lang w:val="it-IT"/>
        </w:rPr>
        <w:t>[via, numero civico]</w:t>
      </w:r>
      <w:r w:rsidRPr="00413542">
        <w:rPr>
          <w:rFonts w:ascii="Aptos Light" w:hAnsi="Aptos Light"/>
          <w:lang w:val="it-IT"/>
        </w:rPr>
        <w:t>.</w:t>
      </w:r>
    </w:p>
    <w:p w14:paraId="179202FA" w14:textId="77777777" w:rsidR="00413542" w:rsidRPr="00413542" w:rsidRDefault="00413542" w:rsidP="00413542">
      <w:pPr>
        <w:spacing w:line="276" w:lineRule="auto"/>
        <w:rPr>
          <w:rFonts w:ascii="Aptos Light" w:hAnsi="Aptos Light"/>
          <w:lang w:val="it-IT"/>
        </w:rPr>
      </w:pPr>
      <w:r w:rsidRPr="00413542">
        <w:rPr>
          <w:rFonts w:ascii="Aptos Light" w:hAnsi="Aptos Light"/>
          <w:lang w:val="it-IT"/>
        </w:rPr>
        <w:t xml:space="preserve">I lavori si svolgeranno nei </w:t>
      </w:r>
      <w:r w:rsidRPr="00413542">
        <w:rPr>
          <w:rFonts w:ascii="Aptos Light" w:hAnsi="Aptos Light"/>
          <w:b/>
          <w:bCs/>
          <w:lang w:val="it-IT"/>
        </w:rPr>
        <w:t>giorni feriali (dal lunedì al venerdì)</w:t>
      </w:r>
      <w:r w:rsidRPr="00413542">
        <w:rPr>
          <w:rFonts w:ascii="Aptos Light" w:hAnsi="Aptos Light"/>
          <w:lang w:val="it-IT"/>
        </w:rPr>
        <w:t xml:space="preserve">, con il seguente orario: </w:t>
      </w:r>
      <w:r w:rsidRPr="00413542">
        <w:rPr>
          <w:rFonts w:ascii="Aptos Light" w:hAnsi="Aptos Light"/>
          <w:b/>
          <w:bCs/>
          <w:lang w:val="it-IT"/>
        </w:rPr>
        <w:t>dalle ore [orario inizio] alle ore [orario fine]</w:t>
      </w:r>
      <w:r w:rsidRPr="00413542">
        <w:rPr>
          <w:rFonts w:ascii="Aptos Light" w:hAnsi="Aptos Light"/>
          <w:lang w:val="it-IT"/>
        </w:rPr>
        <w:t>, nel rispetto delle regole condominiali.</w:t>
      </w:r>
    </w:p>
    <w:p w14:paraId="5788E15F" w14:textId="539F309D" w:rsidR="00413542" w:rsidRPr="00413542" w:rsidRDefault="00413542" w:rsidP="00413542">
      <w:pPr>
        <w:spacing w:line="276" w:lineRule="auto"/>
        <w:rPr>
          <w:rFonts w:ascii="Aptos Light" w:hAnsi="Aptos Light"/>
          <w:lang w:val="it-IT"/>
        </w:rPr>
      </w:pPr>
      <w:r w:rsidRPr="00413542">
        <w:rPr>
          <w:rFonts w:ascii="Aptos Light" w:hAnsi="Aptos Light"/>
          <w:lang w:val="it-IT"/>
        </w:rPr>
        <w:t xml:space="preserve">La durata prevista è di circa </w:t>
      </w:r>
      <w:r w:rsidRPr="00413542">
        <w:rPr>
          <w:rFonts w:ascii="Aptos Light" w:hAnsi="Aptos Light"/>
          <w:b/>
          <w:bCs/>
          <w:lang w:val="it-IT"/>
        </w:rPr>
        <w:t>[numero] giorni/settimane</w:t>
      </w:r>
      <w:r w:rsidRPr="00413542">
        <w:rPr>
          <w:rFonts w:ascii="Aptos Light" w:hAnsi="Aptos Light"/>
          <w:lang w:val="it-IT"/>
        </w:rPr>
        <w:t xml:space="preserve">. L’intervento sarà eseguito dalla ditta </w:t>
      </w:r>
      <w:r w:rsidRPr="00413542">
        <w:rPr>
          <w:rFonts w:ascii="Aptos Light" w:hAnsi="Aptos Light"/>
          <w:b/>
          <w:bCs/>
          <w:lang w:val="it-IT"/>
        </w:rPr>
        <w:t>[nome impresa]</w:t>
      </w:r>
      <w:r w:rsidRPr="00413542">
        <w:rPr>
          <w:rFonts w:ascii="Aptos Light" w:hAnsi="Aptos Light"/>
          <w:lang w:val="it-IT"/>
        </w:rPr>
        <w:t xml:space="preserve">, con sede in </w:t>
      </w:r>
      <w:r w:rsidRPr="00413542">
        <w:rPr>
          <w:rFonts w:ascii="Aptos Light" w:hAnsi="Aptos Light"/>
          <w:b/>
          <w:bCs/>
          <w:lang w:val="it-IT"/>
        </w:rPr>
        <w:t>[indirizzo impresa]</w:t>
      </w:r>
      <w:r w:rsidRPr="00413542">
        <w:rPr>
          <w:rFonts w:ascii="Aptos Light" w:hAnsi="Aptos Light"/>
          <w:lang w:val="it-IT"/>
        </w:rPr>
        <w:t xml:space="preserve">, contattabile al numero </w:t>
      </w:r>
      <w:r w:rsidRPr="00413542">
        <w:rPr>
          <w:rFonts w:ascii="Aptos Light" w:hAnsi="Aptos Light"/>
          <w:b/>
          <w:bCs/>
          <w:lang w:val="it-IT"/>
        </w:rPr>
        <w:t>[telefono impresa]</w:t>
      </w:r>
      <w:r w:rsidRPr="00413542">
        <w:rPr>
          <w:rFonts w:ascii="Aptos Light" w:hAnsi="Aptos Light"/>
          <w:lang w:val="it-IT"/>
        </w:rPr>
        <w:t xml:space="preserve"> o via </w:t>
      </w:r>
      <w:r w:rsidR="00DD6BCB" w:rsidRPr="00413542">
        <w:rPr>
          <w:rFonts w:ascii="Aptos Light" w:hAnsi="Aptos Light"/>
          <w:lang w:val="it-IT"/>
        </w:rPr>
        <w:t>e-mail</w:t>
      </w:r>
      <w:r w:rsidRPr="00413542">
        <w:rPr>
          <w:rFonts w:ascii="Aptos Light" w:hAnsi="Aptos Light"/>
          <w:lang w:val="it-IT"/>
        </w:rPr>
        <w:t xml:space="preserve"> all’indirizzo </w:t>
      </w:r>
      <w:r w:rsidRPr="00413542">
        <w:rPr>
          <w:rFonts w:ascii="Aptos Light" w:hAnsi="Aptos Light"/>
          <w:b/>
          <w:bCs/>
          <w:lang w:val="it-IT"/>
        </w:rPr>
        <w:t>[</w:t>
      </w:r>
      <w:r w:rsidR="00DD6BCB" w:rsidRPr="00413542">
        <w:rPr>
          <w:rFonts w:ascii="Aptos Light" w:hAnsi="Aptos Light"/>
          <w:b/>
          <w:bCs/>
          <w:lang w:val="it-IT"/>
        </w:rPr>
        <w:t>e-mail</w:t>
      </w:r>
      <w:r w:rsidRPr="00413542">
        <w:rPr>
          <w:rFonts w:ascii="Aptos Light" w:hAnsi="Aptos Light"/>
          <w:b/>
          <w:bCs/>
          <w:lang w:val="it-IT"/>
        </w:rPr>
        <w:t xml:space="preserve"> impresa]</w:t>
      </w:r>
      <w:r w:rsidRPr="00413542">
        <w:rPr>
          <w:rFonts w:ascii="Aptos Light" w:hAnsi="Aptos Light"/>
          <w:lang w:val="it-IT"/>
        </w:rPr>
        <w:t>.</w:t>
      </w:r>
    </w:p>
    <w:p w14:paraId="393AEE53" w14:textId="77777777" w:rsidR="00413542" w:rsidRPr="00413542" w:rsidRDefault="00413542" w:rsidP="00413542">
      <w:pPr>
        <w:spacing w:line="276" w:lineRule="auto"/>
        <w:rPr>
          <w:rFonts w:ascii="Aptos Light" w:hAnsi="Aptos Light"/>
          <w:lang w:val="it-IT"/>
        </w:rPr>
      </w:pPr>
      <w:r w:rsidRPr="00413542">
        <w:rPr>
          <w:rFonts w:ascii="Aptos Light" w:hAnsi="Aptos Light"/>
          <w:lang w:val="it-IT"/>
        </w:rPr>
        <w:t xml:space="preserve">Durante i lavori potrebbero verificarsi </w:t>
      </w:r>
      <w:r w:rsidRPr="00413542">
        <w:rPr>
          <w:rFonts w:ascii="Aptos Light" w:hAnsi="Aptos Light"/>
          <w:b/>
          <w:bCs/>
          <w:lang w:val="it-IT"/>
        </w:rPr>
        <w:t>alcuni disagi</w:t>
      </w:r>
      <w:r w:rsidRPr="00413542">
        <w:rPr>
          <w:rFonts w:ascii="Aptos Light" w:hAnsi="Aptos Light"/>
          <w:lang w:val="it-IT"/>
        </w:rPr>
        <w:t>, come rumori o l’uso temporaneo delle aree comuni (scale, ascensore, ecc.) per il trasporto di materiali. Mi scuso anticipatamente per eventuali inconvenienti e vi assicuro che tutto sarà gestito con la massima attenzione per ridurre il disturbo.</w:t>
      </w:r>
    </w:p>
    <w:p w14:paraId="24D5C6D0" w14:textId="77777777" w:rsidR="00413542" w:rsidRPr="00413542" w:rsidRDefault="00413542" w:rsidP="00413542">
      <w:pPr>
        <w:rPr>
          <w:rFonts w:ascii="Aptos Light" w:hAnsi="Aptos Light"/>
          <w:lang w:val="it-IT"/>
        </w:rPr>
      </w:pPr>
      <w:r w:rsidRPr="00413542">
        <w:rPr>
          <w:rFonts w:ascii="Aptos Light" w:hAnsi="Aptos Light"/>
          <w:lang w:val="it-IT"/>
        </w:rPr>
        <w:t>Per qualsiasi informazione o necessità, potete contattarmi ai recapiti indicati sotto.</w:t>
      </w:r>
    </w:p>
    <w:p w14:paraId="20A175BE" w14:textId="77777777" w:rsidR="00413542" w:rsidRPr="00413542" w:rsidRDefault="00413542" w:rsidP="00413542">
      <w:pPr>
        <w:spacing w:line="276" w:lineRule="auto"/>
        <w:rPr>
          <w:rFonts w:ascii="Aptos Light" w:hAnsi="Aptos Light"/>
          <w:lang w:val="it-IT"/>
        </w:rPr>
      </w:pPr>
    </w:p>
    <w:p w14:paraId="3838D92D" w14:textId="77777777" w:rsidR="00413542" w:rsidRPr="00413542" w:rsidRDefault="00413542" w:rsidP="00413542">
      <w:pPr>
        <w:spacing w:line="276" w:lineRule="auto"/>
        <w:jc w:val="right"/>
        <w:rPr>
          <w:rFonts w:ascii="Aptos Light" w:hAnsi="Aptos Light"/>
          <w:lang w:val="it-IT"/>
        </w:rPr>
      </w:pPr>
      <w:r w:rsidRPr="00413542">
        <w:rPr>
          <w:rFonts w:ascii="Aptos Light" w:hAnsi="Aptos Light"/>
          <w:lang w:val="it-IT"/>
        </w:rPr>
        <w:t>Grazie per la comprensione.</w:t>
      </w:r>
    </w:p>
    <w:p w14:paraId="77F0755A" w14:textId="5BC578FD" w:rsidR="00413542" w:rsidRPr="00413542" w:rsidRDefault="00413542" w:rsidP="00413542">
      <w:pPr>
        <w:spacing w:line="276" w:lineRule="auto"/>
        <w:jc w:val="right"/>
        <w:rPr>
          <w:rFonts w:ascii="Aptos Light" w:hAnsi="Aptos Light"/>
          <w:i/>
          <w:iCs/>
          <w:lang w:val="it-IT"/>
        </w:rPr>
      </w:pPr>
      <w:r w:rsidRPr="00413542">
        <w:rPr>
          <w:rFonts w:ascii="Aptos Light" w:hAnsi="Aptos Light"/>
          <w:i/>
          <w:iCs/>
          <w:lang w:val="it-IT"/>
        </w:rPr>
        <w:t>Cordiali saluti,</w:t>
      </w:r>
      <w:r w:rsidRPr="00413542">
        <w:rPr>
          <w:rFonts w:ascii="Aptos Light" w:hAnsi="Aptos Light"/>
          <w:i/>
          <w:iCs/>
          <w:lang w:val="it-IT"/>
        </w:rPr>
        <w:br/>
        <w:t>[Nome e Cognome]</w:t>
      </w:r>
      <w:r w:rsidRPr="00413542">
        <w:rPr>
          <w:rFonts w:ascii="Aptos Light" w:hAnsi="Aptos Light"/>
          <w:i/>
          <w:iCs/>
          <w:lang w:val="it-IT"/>
        </w:rPr>
        <w:br/>
        <w:t xml:space="preserve"> [Telefono]</w:t>
      </w:r>
      <w:r w:rsidRPr="00413542">
        <w:rPr>
          <w:rFonts w:ascii="Aptos Light" w:hAnsi="Aptos Light"/>
          <w:i/>
          <w:iCs/>
          <w:lang w:val="it-IT"/>
        </w:rPr>
        <w:br/>
        <w:t>[</w:t>
      </w:r>
      <w:r w:rsidR="00DD6BCB" w:rsidRPr="00DD6BCB">
        <w:rPr>
          <w:rFonts w:ascii="Aptos Light" w:hAnsi="Aptos Light"/>
          <w:i/>
          <w:iCs/>
          <w:lang w:val="it-IT"/>
        </w:rPr>
        <w:t>E-mail</w:t>
      </w:r>
      <w:r w:rsidRPr="00413542">
        <w:rPr>
          <w:rFonts w:ascii="Aptos Light" w:hAnsi="Aptos Light"/>
          <w:i/>
          <w:iCs/>
          <w:lang w:val="it-IT"/>
        </w:rPr>
        <w:t>]</w:t>
      </w:r>
      <w:r w:rsidRPr="00413542">
        <w:rPr>
          <w:rFonts w:ascii="Aptos Light" w:hAnsi="Aptos Light"/>
          <w:i/>
          <w:iCs/>
          <w:lang w:val="it-IT"/>
        </w:rPr>
        <w:br/>
        <w:t xml:space="preserve"> [Luogo], [Data]</w:t>
      </w:r>
    </w:p>
    <w:p w14:paraId="4A9AA395" w14:textId="08A53A6D" w:rsidR="0067710E" w:rsidRPr="00413542" w:rsidRDefault="0067710E" w:rsidP="00413542">
      <w:pPr>
        <w:rPr>
          <w:rFonts w:ascii="Aptos Light" w:hAnsi="Aptos Light"/>
        </w:rPr>
      </w:pPr>
    </w:p>
    <w:sectPr w:rsidR="0067710E" w:rsidRPr="004135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5352041">
    <w:abstractNumId w:val="8"/>
  </w:num>
  <w:num w:numId="2" w16cid:durableId="1894465408">
    <w:abstractNumId w:val="6"/>
  </w:num>
  <w:num w:numId="3" w16cid:durableId="390542827">
    <w:abstractNumId w:val="5"/>
  </w:num>
  <w:num w:numId="4" w16cid:durableId="625891415">
    <w:abstractNumId w:val="4"/>
  </w:num>
  <w:num w:numId="5" w16cid:durableId="126825616">
    <w:abstractNumId w:val="7"/>
  </w:num>
  <w:num w:numId="6" w16cid:durableId="1890064916">
    <w:abstractNumId w:val="3"/>
  </w:num>
  <w:num w:numId="7" w16cid:durableId="184828712">
    <w:abstractNumId w:val="2"/>
  </w:num>
  <w:num w:numId="8" w16cid:durableId="1386366863">
    <w:abstractNumId w:val="1"/>
  </w:num>
  <w:num w:numId="9" w16cid:durableId="15434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7770"/>
    <w:rsid w:val="0015074B"/>
    <w:rsid w:val="00175B63"/>
    <w:rsid w:val="0029639D"/>
    <w:rsid w:val="00326F90"/>
    <w:rsid w:val="00413542"/>
    <w:rsid w:val="0067710E"/>
    <w:rsid w:val="0082086E"/>
    <w:rsid w:val="00A922B7"/>
    <w:rsid w:val="00AA1D8D"/>
    <w:rsid w:val="00B47730"/>
    <w:rsid w:val="00CA1371"/>
    <w:rsid w:val="00CB0664"/>
    <w:rsid w:val="00D44955"/>
    <w:rsid w:val="00DD6BCB"/>
    <w:rsid w:val="00EC61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265F12E9-6B49-419B-9A05-254DBFE4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542"/>
  </w:style>
  <w:style w:type="paragraph" w:styleId="Titolo1">
    <w:name w:val="heading 1"/>
    <w:basedOn w:val="Normale"/>
    <w:next w:val="Normale"/>
    <w:link w:val="Titolo1Carattere"/>
    <w:uiPriority w:val="9"/>
    <w:qFormat/>
    <w:rsid w:val="0041354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54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5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35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35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35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35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35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35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41354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1354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54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54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35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41354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35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3542"/>
    <w:rPr>
      <w:rFonts w:asciiTheme="majorHAnsi" w:eastAsiaTheme="majorEastAsia" w:hAnsiTheme="majorHAnsi" w:cstheme="majorBidi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354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3542"/>
    <w:rPr>
      <w:i/>
      <w:iCs/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354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354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354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354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354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354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13542"/>
    <w:pPr>
      <w:spacing w:line="240" w:lineRule="auto"/>
    </w:pPr>
    <w:rPr>
      <w:b/>
      <w:bCs/>
      <w:smallCaps/>
      <w:color w:val="595959" w:themeColor="text1" w:themeTint="A6"/>
    </w:rPr>
  </w:style>
  <w:style w:type="character" w:styleId="Enfasigrassetto">
    <w:name w:val="Strong"/>
    <w:basedOn w:val="Carpredefinitoparagrafo"/>
    <w:uiPriority w:val="22"/>
    <w:qFormat/>
    <w:rsid w:val="00413542"/>
    <w:rPr>
      <w:b/>
      <w:bCs/>
    </w:rPr>
  </w:style>
  <w:style w:type="character" w:styleId="Enfasicorsivo">
    <w:name w:val="Emphasis"/>
    <w:basedOn w:val="Carpredefinitoparagrafo"/>
    <w:uiPriority w:val="20"/>
    <w:qFormat/>
    <w:rsid w:val="00413542"/>
    <w:rPr>
      <w:i/>
      <w:iCs/>
      <w:color w:val="F79646" w:themeColor="accent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35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354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413542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413542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13542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413542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413542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13542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 Crecco</cp:lastModifiedBy>
  <cp:revision>8</cp:revision>
  <dcterms:created xsi:type="dcterms:W3CDTF">2013-12-23T23:15:00Z</dcterms:created>
  <dcterms:modified xsi:type="dcterms:W3CDTF">2025-05-07T08:13:00Z</dcterms:modified>
  <cp:category/>
</cp:coreProperties>
</file>